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TODAY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本书出售、求购地址：https://www.jiaokey.com/book/detail/40369288.html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关键词搜索：https://www.jiaokey.com/tag/CURRICULUM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