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PRINCIPALSHIP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PRINCIPALSHIP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PRINCIPALSHIP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