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40369281_RAISING CAIN HOW TO HELP YOUR CHILDREN ACHIEVE A HAPPY SIBLING RELATIONSHIP_p175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40369281_RAISING CAIN HOW TO HELP YOUR CHILDREN ACHIEVE A HAPPY SIBLING RELATIONSHIP_p175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关键词搜索：https://www.jiaokey.com/tag/40369281_RAISING CAIN HOW TO HELP YOUR CHILDREN ACHIEVE A HAPPY SIBLING RELATIONSHIP_p175.html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