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CLASSROOM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CLASSROOM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本书出售、求购地址：https://www.jiaokey.com/book/detail/40369277.html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CLASSROOM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