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Medical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Medical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本书出售、求购地址：https://www.jiaokey.com/book/detail/40369273.html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关键词搜索：https://www.jiaokey.com/tag/Introduction To Medical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