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MEASUREMENT AND TESTING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MEASUREMENT AND TESTING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本书出售、求购地址：https://www.jiaokey.com/book/detail/40369272.html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关键词搜索：https://www.jiaokey.com/tag/EDUCATIONAL MEASUREMENT AND TESTING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