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DIVERSITY IN EDUCATION AN INTEGRATIVE APPROACH FIFTH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DIVERSITY IN EDUCATION AN INTEGRATIVE APPROACH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本书出售、求购地址：https://www.jiaokey.com/book/detail/40369247.html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关键词搜索：https://www.jiaokey.com/tag/HUMAN DIVERSITY IN EDUCATION AN INTEGRATIVE APPROACH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