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Objects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Objects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本书出售、求购地址：https://www.jiaokey.com/book/detail/40369240.html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关键词搜索：https://www.jiaokey.com/tag/Moving Objects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