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EXEMPLARY SCHOOLS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EXEMPLARY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关键词搜索：https://www.jiaokey.com/tag/RESEARCH ON EXEMPLARY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