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POLICY IN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POLICY IN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本书出售、求购地址：https://www.jiaokey.com/book/detail/40369209.html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关键词搜索：https://www.jiaokey.com/tag/EDUCATION POLICY IN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