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SYSTEMS OF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SYSTEMS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本书出售、求购地址：https://www.jiaokey.com/book/detail/40369203.html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 EDUCATION SYSTEMS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