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JOURNEYS FROM STUDY TO RESIDENCE ABROAD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JOURNEYS FROM STUDY TO RESIDENCE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本书出售、求购地址：https://www.jiaokey.com/book/detail/40369179.html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关键词搜索：https://www.jiaokey.com/tag/INTERCULTURAL JOURNEYS FROM STUDY TO RESIDENCE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