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EDUCATION AN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EDUCATION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本书出售、求购地址：https://www.jiaokey.com/book/detail/40369125.html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关键词搜索：https://www.jiaokey.com/tag/PHILOSOPHY OF EDUCATION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