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FOR EDUCATION AN INTRODUCTION TO THEORY AND METHODS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FOR EDUCATION AN INTRODUCTION TO THEORY AND METHODS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本书出售、求购地址：https://www.jiaokey.com/book/detail/40369121.html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关键词搜索：https://www.jiaokey.com/tag/QUALITATIVE RESEARCH FOR EDUCATION AN INTRODUCTION TO THEORY AND METHODS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