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QUALITATIVE RESEARCH EXEMPLARS FOR SCIENCE AND MATHEMATICS EDUCATORS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QUALITATIVE RESEARCH EXEMPLARS FOR SCIENCE AND MATHEMATICS EDUCATORS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本书出售、求购地址：https://www.jiaokey.com/book/detail/40369117.html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关键词搜索：https://www.jiaokey.com/tag/CONTEMPORARY QUALITATIVE RESEARCH EXEMPLARS FOR SCIENCE AND MATHEMATICS EDUCATORS.html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