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Program Debugging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Program Debugging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本书出售、求购地址：https://www.jiaokey.com/book/detail/40369113.html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关键词搜索：https://www.jiaokey.com/tag/Algorithmic Program Debugging.html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