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IN CLASSROOMS NINTH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IN CLASSROOMS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本书出售、求购地址：https://www.jiaokey.com/book/detail/40369107.html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关键词搜索：https://www.jiaokey.com/tag/LOOKING IN CLASSROOMS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