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STUDENT ACHIEVEMENT NINTH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STUDENT ACHIEVEMENT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本书出售、求购地址：https://www.jiaokey.com/book/detail/40369089.html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关键词搜索：https://www.jiaokey.com/tag/ASSESSMENT OF STUDENT ACHIEVEMENT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