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INVENTION FROM LITERACY TO ELECTRACY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INVENTION FROM LITERACY TO ELECTRACY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本书出售、求购地址：https://www.jiaokey.com/book/detail/40369073.html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关键词搜索：https://www.jiaokey.com/tag/INTERNET INVENTION FROM LITERACY TO ELECTRACY.html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