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C.S.LEWIS A PHILOSOPHY OF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C.S.LEWIS A PHILOSOPHY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本书出售、求购地址：https://www.jiaokey.com/book/detail/40369072.html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关键词搜索：https://www.jiaokey.com/tag/C.S.LEWIS A PHILOSOPHY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