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IMPACT TEACHING IDEAS AND STRATEGIES FOR TEACHERS TO MAXIMIZE STUDENT LEARNING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IMPACT TEACHING IDEAS AND STRATEGIES FOR TEACHERS TO MAXIMIZE STUDENT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本书出售、求购地址：https://www.jiaokey.com/book/detail/40369057.html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关键词搜索：https://www.jiaokey.com/tag/IMPACT TEACHING IDEAS AND STRATEGIES FOR TEACHERS TO MAXIMIZE STUDENT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