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DESIGN OF BROADBAND MATCHING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DESIGN OF BROADBAND MATCHING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本书出售、求购地址：https://www.jiaokey.com/book/detail/40369001.html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关键词搜索：https://www.jiaokey.com/tag/THEORY AND DESIGN OF BROADBAND MATCHING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