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SANDTLER SPECTRA INDEX TO MONOMERS &amp; POLYMERS  INFRARED PRISM SPECTRA VOLUMES 1-16 INFRARED GRATING SPECTRA VOLUMES 1-40</w:t>
      </w:r>
    </w:p>
    <w:p>
      <w:r>
        <w:rPr>
          <w:rFonts w:ascii="宋体" w:hAnsi="宋体" w:eastAsia="宋体"/>
          <w:sz w:val="24"/>
        </w:rPr>
        <w:t>DIVISON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SANDTLER SPECTRA INDEX TO MONOMERS &amp; POLYMERS  INFRARED PRISM SPECTRA VOLUMES 1-16 INFRARED GRATING SPECTRA VOLUMES 1-40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本书出售、求购地址：https://www.jiaokey.com/book/detail/40368973.html</w:t>
      </w:r>
    </w:p>
    <w:p>
      <w:r>
        <w:t>更多相关图书推荐：https://www.jiaokey.com</w:t>
      </w:r>
    </w:p>
    <w:p>
      <w:r>
        <w:t>DIVISON OF BIO-RAD LABORATORIES 其他作品：https://www.jiaokey.com/tag/DIVISON OF BIO-RAD LABORATORIES.html</w:t>
      </w:r>
    </w:p>
    <w:p>
      <w:r>
        <w:t>INC. 出版图书：https://www.jiaokey.com/tag/INC..html</w:t>
      </w:r>
    </w:p>
    <w:p>
      <w:r>
        <w:t>关键词搜索：https://www.jiaokey.com/tag/SANDTLER SPECTRA INDEX TO MONOMERS &amp; POLYMERS  INFRARED PRISM SPECTRA VOLUMES 1-16 INFRARED GRATING SPECTRA VOLUMES 1-40.html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