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SPECTRA OF MINERALS AND RELATED INORGANIC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SPECTRA OF MINERALS AND RELATED INORGANIC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 J. ACFORD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本书出售、求购地址：https://www.jiaokey.com/book/detail/40368968.html</w:t>
      </w:r>
    </w:p>
    <w:p>
      <w:r>
        <w:t>更多相关图书推荐：https://www.jiaokey.com</w:t>
      </w:r>
    </w:p>
    <w:p>
      <w:r>
        <w:t>R. J. ACFORD LTD. 出版图书：https://www.jiaokey.com/tag/R. J. ACFORD LTD..html</w:t>
      </w:r>
    </w:p>
    <w:p>
      <w:r>
        <w:t>关键词搜索：https://www.jiaokey.com/tag/INFRARED SPECTRA OF MINERALS AND RELATED INORGANIC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