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PRACTICAL ORGANIC MICROANALYSIS RECOMMENDED METHODS FOR DETERMINING ELEMENTS AND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PRACTICAL ORGANIC MICROANALYSIS RECOMMENDED METHODS FOR DETERMINING ELEMENTS AND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本书出售、求购地址：https://www.jiaokey.com/book/detail/40368960.html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PRACTICAL ORGANIC MICROANALYSIS RECOMMENDED METHODS FOR DETERMINING ELEMENTS AND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