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BEHAVIOR OF ELECTROLYTES IN MIXED SOLVENTS-II ADVANCES IN CHEMISTRY SERIES 177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BEHAVIOR OF ELECTROLYTES IN MIXED SOLVENTS-II ADVANCES IN CHEMISTRY SERIES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本书出售、求购地址：https://www.jiaokey.com/book/detail/40368892.html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 1979 出版图书：https://www.jiaokey.com/tag/D.C. 1979.html</w:t>
      </w:r>
    </w:p>
    <w:p>
      <w:r>
        <w:t>关键词搜索：https://www.jiaokey.com/tag/THERMODYNAMIC BEHAVIOR OF ELECTROLYTES IN MIXED SOLVENTS-II ADVANCES IN CHEMISTRY SERIES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