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4130 Automated Reasoning Third International Joint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4130 Automated Reasoning Third International Joint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本书出售、求购地址：https://www.jiaokey.com/book/detail/40368872.html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4130 Automated Reasoning Third International Joint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