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353 Advances in Control 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353 Advances in Control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本书出售、求购地址：https://www.jiaokey.com/book/detail/40368866.html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353 Advances in Control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