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Control and Information Sciences 355 Control and Estimation of Systems with Input/Output Delays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Control and Information Sciences 355 Control and Estimation of Systems with Input/Output Delays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本书出售、求购地址：https://www.jiaokey.com/book/detail/40368865.html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Control and Information Sciences 355 Control and Estimation of Systems with Input/Output Delays.html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