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4295 Web and Wireless Geogeaphical Information Systems 6th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4295 Web and Wireless Geogeaphical Information Systems 6th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4295 Web and Wireless Geogeaphical Information Systems 6th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