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Artificial Intelligence 4845 Web Intelligence Meets Brain Informatics First WICI International Workshop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Artificial Intelligence 4845 Web Intelligence Meets Brain Informatics First WICI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本书出售、求购地址：https://www.jiaokey.com/book/detail/40368852.html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Artificial Intelligence 4845 Web Intelligence Meets Brain Informatics First WICI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