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4732 Theorem Proving in Higher Order Logics 20th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4732 Theorem Proving in Higher Order Logics 20th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4732 Theorem Proving in Higher Order Logics 20th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