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3097 Automated Reasoning Second International Joint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3097 Automated Reasoning Second International Joint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本书出售、求购地址：https://www.jiaokey.com/book/detail/40368840.html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3097 Automated Reasoning Second International Joint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