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Artificial Intelligence 4196 Multiagent System Technologies 4th German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Artificial Intelligence 4196 Multiagent System Technologies 4th German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本书出售、求购地址：https://www.jiaokey.com/book/detail/40368826.html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Artificial Intelligence 4196 Multiagent System Technologies 4th German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