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3603 Theorem Proving in Higher Order Logics 18th International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3603 Theorem Proving in Higher Order Logics 18th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本书出售、求购地址：https://www.jiaokey.com/book/detail/40368815.html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3603 Theorem Proving in Higher Order Logics 18th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