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2152 Theorem Proving on Higher Order Logics 14th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2152 Theorem Proving on Higher Order Logics 14th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2152 Theorem Proving on Higher Order Logics 14th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