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4471 Interactive TV:A Shared Experience 5th European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4471 Interactive TV:A Shared Experience 5th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本书出售、求购地址：https://www.jiaokey.com/book/detail/40368800.html</w:t>
      </w:r>
    </w:p>
    <w:p>
      <w:r>
        <w:t>更多相关图书推荐：https://www.jiaokey.com</w:t>
      </w:r>
    </w:p>
    <w:p>
      <w:r>
        <w:t>Springer-Verlg 出版图书：https://www.jiaokey.com/tag/Springer-Verlg.html</w:t>
      </w:r>
    </w:p>
    <w:p>
      <w:r>
        <w:t>关键词搜索：https://www.jiaokey.com/tag/Lecture Notes in Computer Science 4471 Interactive TV:A Shared Experience 5th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