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4687 Multiagent System Technologies 5th German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4687 Multiagent System Technologies 5th German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4687 Multiagent System Technologies 5th German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