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4857 Web and Wireless Geographical Information Systems 7th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4857 Web and Wireless Geographical Information Systems 7th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本书出售、求购地址：https://www.jiaokey.com/book/detail/40368776.html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4857 Web and Wireless Geographical Information Systems 7th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