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4155 Reasoning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4155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本书出售、求购地址：https://www.jiaokey.com/book/detail/40368755.html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4155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