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3139 Embodied Artificial Intelligence International Seminar Dagstuhl Castle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3139 Embodied Artificial Intelligence International Seminar Dagstuhl Castle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本书出售、求购地址：https://www.jiaokey.com/book/detail/40368722.html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3139 Embodied Artificial Intelligence International Seminar Dagstuhl Castle.html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