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3229 Logics in Artificial Intelligence 9th European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3229 Logics in Artificial Intelligence 9th European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本书出售、求购地址：https://www.jiaokey.com/book/detail/40368681.html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3229 Logics in Artificial Intelligence 9th European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