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Artificial Intelligence 4160 Logics in Artificial Intelligence 10th European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Artificial Intelligence 4160 Logics in Artificial Intelligence 10th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Artificial Intelligence 4160 Logics in Artificial Intelligence 10th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