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Bunyoro An African Kingdom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Bunyoro An African Kingdom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本书出售、求购地址：https://www.jiaokey.com/book/detail/40368661.html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Inc. 出版图书：https://www.jiaokey.com/tag/Inc..html</w:t>
      </w:r>
    </w:p>
    <w:p>
      <w:r>
        <w:t>关键词搜索：https://www.jiaokey.com/tag/Bunyoro An African Kingdom.html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