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Thinking in the Measurement of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Thinking in the Measurement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本书出售、求购地址：https://www.jiaokey.com/book/detail/40368659.html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关键词搜索：https://www.jiaokey.com/tag/Mathematical Thinking in the Measurement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