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PHYSIOLOGY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本书出售、求购地址：https://www.jiaokey.com/book/detail/40368054.html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关键词搜索：https://www.jiaokey.com/tag/SCIENTIFIC PAPERS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