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 AND ESSAY ON LIBERTY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 AND ESSAY ON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本书出售、求购地址：https://www.jiaokey.com/book/detail/40368042.html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关键词搜索：https://www.jiaokey.com/tag/AUTOBIOGRAPHY AND ESSAY ON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