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EDMUND BURKE ON TASTE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EDMUND BURKE ON TASTE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本书出售、求购地址：https://www.jiaokey.com/book/detail/40368041.html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关键词搜索：https://www.jiaokey.com/tag/EDMUND BURKE ON TASTE.html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