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YEARS BEFORE THE MAST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YEARS BEFORE THE MAST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本书出售、求购地址：https://www.jiaokey.com/book/detail/40368039.html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关键词搜索：https://www.jiaokey.com/tag/TWO YEARS BEFORE THE MAST.html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