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FOLK-LORE AND FABLES OF AESOP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FOLK-LORE AND FABLES OF AESOP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本书出售、求购地址：https://www.jiaokey.com/book/detail/40368033.html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关键词搜索：https://www.jiaokey.com/tag/FOLK-LORE AND FABLES OF AESOP.html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